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"It's a Women's World" by Eavan Boland</w:t>
      </w:r>
    </w:p>
    <w:p>
      <w:pPr>
        <w:pStyle w:val="Questions"/>
      </w:pPr>
      <w:r>
        <w:t xml:space="preserve">1. OEMWN RTSIGH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WUEESSHOVI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ASTR ZGARSE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ERFI AEESRT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YORITHS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LTUAIYQE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REOMHST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YRTSFO IOBEHRGN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AVAEN BODNLA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WMNSOE' OLDRW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"It's a Women's World" by Eavan Boland</dc:title>
  <dcterms:created xsi:type="dcterms:W3CDTF">2021-10-10T23:50:54Z</dcterms:created>
  <dcterms:modified xsi:type="dcterms:W3CDTF">2021-10-10T23:50:54Z</dcterms:modified>
</cp:coreProperties>
</file>