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It's a Wonderful Life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cab driver who serenaded George &amp; Mary with the policemen singing "I Love You Truly"*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Main town featured in the film.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George's wife's first name.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First name the guardian angel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cop, after whom a popular Sesame Street character is named.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lead character's name (first &amp; last)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Mr. ______, the angry banker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does the guardian angel hope to get if he is successful?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"__________ Gals, Won't You Come Out Tonight"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Film Director Frank _______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It's a Wonderful Life</dc:title>
  <dcterms:created xsi:type="dcterms:W3CDTF">2021-10-11T09:55:11Z</dcterms:created>
  <dcterms:modified xsi:type="dcterms:W3CDTF">2021-10-11T09:55:11Z</dcterms:modified>
</cp:coreProperties>
</file>