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Wonderful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banker    </w:t>
      </w:r>
      <w:r>
        <w:t xml:space="preserve">   Barrymore    </w:t>
      </w:r>
      <w:r>
        <w:t xml:space="preserve">   Bert    </w:t>
      </w:r>
      <w:r>
        <w:t xml:space="preserve">   bridge    </w:t>
      </w:r>
      <w:r>
        <w:t xml:space="preserve">   Broadway    </w:t>
      </w:r>
      <w:r>
        <w:t xml:space="preserve">   Christmas    </w:t>
      </w:r>
      <w:r>
        <w:t xml:space="preserve">   Clarence    </w:t>
      </w:r>
      <w:r>
        <w:t xml:space="preserve">   classic    </w:t>
      </w:r>
      <w:r>
        <w:t xml:space="preserve">   Denison    </w:t>
      </w:r>
      <w:r>
        <w:t xml:space="preserve">   Donna    </w:t>
      </w:r>
      <w:r>
        <w:t xml:space="preserve">   Ernie    </w:t>
      </w:r>
      <w:r>
        <w:t xml:space="preserve">   family    </w:t>
      </w:r>
      <w:r>
        <w:t xml:space="preserve">   friends    </w:t>
      </w:r>
      <w:r>
        <w:t xml:space="preserve">   Iowa    </w:t>
      </w:r>
      <w:r>
        <w:t xml:space="preserve">   Janie    </w:t>
      </w:r>
      <w:r>
        <w:t xml:space="preserve">   lifestyles    </w:t>
      </w:r>
      <w:r>
        <w:t xml:space="preserve">   lost money    </w:t>
      </w:r>
      <w:r>
        <w:t xml:space="preserve">   Mary    </w:t>
      </w:r>
      <w:r>
        <w:t xml:space="preserve">   movie    </w:t>
      </w:r>
      <w:r>
        <w:t xml:space="preserve">   Mr. Gower    </w:t>
      </w:r>
      <w:r>
        <w:t xml:space="preserve">   Mr. Potter    </w:t>
      </w:r>
      <w:r>
        <w:t xml:space="preserve">   Mullenger    </w:t>
      </w:r>
      <w:r>
        <w:t xml:space="preserve">   petals    </w:t>
      </w:r>
      <w:r>
        <w:t xml:space="preserve">   Pete    </w:t>
      </w:r>
      <w:r>
        <w:t xml:space="preserve">   Pottersville    </w:t>
      </w:r>
      <w:r>
        <w:t xml:space="preserve">   Reed    </w:t>
      </w:r>
      <w:r>
        <w:t xml:space="preserve">   snow    </w:t>
      </w:r>
      <w:r>
        <w:t xml:space="preserve">   Stewart    </w:t>
      </w:r>
      <w:r>
        <w:t xml:space="preserve">   Tommy    </w:t>
      </w:r>
      <w:r>
        <w:t xml:space="preserve">   Uncle Billy    </w:t>
      </w:r>
      <w:r>
        <w:t xml:space="preserve">   Violet    </w:t>
      </w:r>
      <w:r>
        <w:t xml:space="preserve">   wish    </w:t>
      </w:r>
      <w:r>
        <w:t xml:space="preserve">   Zuzu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Wonderful Life</dc:title>
  <dcterms:created xsi:type="dcterms:W3CDTF">2021-10-11T09:55:30Z</dcterms:created>
  <dcterms:modified xsi:type="dcterms:W3CDTF">2021-10-11T09:55:30Z</dcterms:modified>
</cp:coreProperties>
</file>