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a Wonderful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Yells at George for denting the tree planted by his grandfather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George's original career aspiration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Bailey Bro.'s Building and Loan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Mr. Welsh does this to George in a bar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Clarence gets to know George, pl.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George considers doing from the bridge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George doesn't go to save his father's business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Falls through the ice, almost drowns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Mary breaks after a fight with George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helps George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George's dream from childhood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George is in when he crashes in to a tree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"Every time a bell rings an angel gets his _____." pl.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Owned and operated by Ernie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Frank Capra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George pretends to glue this back on ZuZu's rose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owned by Mr. Potter, pl.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Peter Bailey dies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George and Clarence meet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Bedford Falls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Wonderful Life</dc:title>
  <dcterms:created xsi:type="dcterms:W3CDTF">2021-10-11T09:55:35Z</dcterms:created>
  <dcterms:modified xsi:type="dcterms:W3CDTF">2021-10-11T09:55:35Z</dcterms:modified>
</cp:coreProperties>
</file>