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 Wonderful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angel    </w:t>
      </w:r>
      <w:r>
        <w:t xml:space="preserve">   applause    </w:t>
      </w:r>
      <w:r>
        <w:t xml:space="preserve">   Bailey    </w:t>
      </w:r>
      <w:r>
        <w:t xml:space="preserve">   bank    </w:t>
      </w:r>
      <w:r>
        <w:t xml:space="preserve">   bell    </w:t>
      </w:r>
      <w:r>
        <w:t xml:space="preserve">   bridge    </w:t>
      </w:r>
      <w:r>
        <w:t xml:space="preserve">   broadcast    </w:t>
      </w:r>
      <w:r>
        <w:t xml:space="preserve">   Capra    </w:t>
      </w:r>
      <w:r>
        <w:t xml:space="preserve">   children    </w:t>
      </w:r>
      <w:r>
        <w:t xml:space="preserve">   Clarence    </w:t>
      </w:r>
      <w:r>
        <w:t xml:space="preserve">   community    </w:t>
      </w:r>
      <w:r>
        <w:t xml:space="preserve">   deposit    </w:t>
      </w:r>
      <w:r>
        <w:t xml:space="preserve">   diphtheria    </w:t>
      </w:r>
      <w:r>
        <w:t xml:space="preserve">   family    </w:t>
      </w:r>
      <w:r>
        <w:t xml:space="preserve">   foley    </w:t>
      </w:r>
      <w:r>
        <w:t xml:space="preserve">   forclose    </w:t>
      </w:r>
      <w:r>
        <w:t xml:space="preserve">   frankincense    </w:t>
      </w:r>
      <w:r>
        <w:t xml:space="preserve">   friends    </w:t>
      </w:r>
      <w:r>
        <w:t xml:space="preserve">   heehaw    </w:t>
      </w:r>
      <w:r>
        <w:t xml:space="preserve">   honeymoon    </w:t>
      </w:r>
      <w:r>
        <w:t xml:space="preserve">   insurance    </w:t>
      </w:r>
      <w:r>
        <w:t xml:space="preserve">   loan    </w:t>
      </w:r>
      <w:r>
        <w:t xml:space="preserve">   matinee    </w:t>
      </w:r>
      <w:r>
        <w:t xml:space="preserve">   microphone    </w:t>
      </w:r>
      <w:r>
        <w:t xml:space="preserve">   miser    </w:t>
      </w:r>
      <w:r>
        <w:t xml:space="preserve">   money    </w:t>
      </w:r>
      <w:r>
        <w:t xml:space="preserve">   noel    </w:t>
      </w:r>
      <w:r>
        <w:t xml:space="preserve">   oddbody    </w:t>
      </w:r>
      <w:r>
        <w:t xml:space="preserve">   petals    </w:t>
      </w:r>
      <w:r>
        <w:t xml:space="preserve">   Potter    </w:t>
      </w:r>
      <w:r>
        <w:t xml:space="preserve">   radio    </w:t>
      </w:r>
      <w:r>
        <w:t xml:space="preserve">   Samarkand    </w:t>
      </w:r>
      <w:r>
        <w:t xml:space="preserve">   script    </w:t>
      </w:r>
      <w:r>
        <w:t xml:space="preserve">   sledding    </w:t>
      </w:r>
      <w:r>
        <w:t xml:space="preserve">   theatre    </w:t>
      </w:r>
      <w:r>
        <w:t xml:space="preserve">   transport    </w:t>
      </w:r>
      <w:r>
        <w:t xml:space="preserve">   wings    </w:t>
      </w:r>
      <w:r>
        <w:t xml:space="preserve">   Zuzu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Wonderful Word Search</dc:title>
  <dcterms:created xsi:type="dcterms:W3CDTF">2021-10-11T09:54:12Z</dcterms:created>
  <dcterms:modified xsi:type="dcterms:W3CDTF">2021-10-11T09:54:12Z</dcterms:modified>
</cp:coreProperties>
</file>