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Its a disaster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degrees celcius    </w:t>
      </w:r>
      <w:r>
        <w:t xml:space="preserve">   heat    </w:t>
      </w:r>
      <w:r>
        <w:t xml:space="preserve">   volcano    </w:t>
      </w:r>
      <w:r>
        <w:t xml:space="preserve">   temperature    </w:t>
      </w:r>
      <w:r>
        <w:t xml:space="preserve">   ash    </w:t>
      </w:r>
      <w:r>
        <w:t xml:space="preserve">   technology    </w:t>
      </w:r>
      <w:r>
        <w:t xml:space="preserve">   titanium    </w:t>
      </w:r>
      <w:r>
        <w:t xml:space="preserve">   tectonic    </w:t>
      </w:r>
      <w:r>
        <w:t xml:space="preserve">   drone    </w:t>
      </w:r>
      <w:r>
        <w:t xml:space="preserve">   lava    </w:t>
      </w:r>
      <w:r>
        <w:t xml:space="preserve">   pumice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a disaster !</dc:title>
  <dcterms:created xsi:type="dcterms:W3CDTF">2021-10-11T09:57:16Z</dcterms:created>
  <dcterms:modified xsi:type="dcterms:W3CDTF">2021-10-11T09:57:16Z</dcterms:modified>
</cp:coreProperties>
</file>