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It's a love story... baby just say 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they would travel to visit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new home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engagement ring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he proposed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they're getting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Jecinta and Simeon met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Simeon went to 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surname (correctly spelt!)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date location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love story... baby just say yes</dc:title>
  <dcterms:created xsi:type="dcterms:W3CDTF">2021-10-11T09:55:20Z</dcterms:created>
  <dcterms:modified xsi:type="dcterms:W3CDTF">2021-10-11T09:55:20Z</dcterms:modified>
</cp:coreProperties>
</file>