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a muddle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blubber    </w:t>
      </w:r>
      <w:r>
        <w:t xml:space="preserve">   riddle    </w:t>
      </w:r>
      <w:r>
        <w:t xml:space="preserve">   wriggle    </w:t>
      </w:r>
      <w:r>
        <w:t xml:space="preserve">   bubble    </w:t>
      </w:r>
      <w:r>
        <w:t xml:space="preserve">   fiddle    </w:t>
      </w:r>
      <w:r>
        <w:t xml:space="preserve">   dagger    </w:t>
      </w:r>
      <w:r>
        <w:t xml:space="preserve">   middle    </w:t>
      </w:r>
      <w:r>
        <w:t xml:space="preserve">   rubber    </w:t>
      </w:r>
      <w:r>
        <w:t xml:space="preserve">   rubbish    </w:t>
      </w:r>
      <w:r>
        <w:t xml:space="preserve">   nugget    </w:t>
      </w:r>
      <w:r>
        <w:t xml:space="preserve">   wiggle    </w:t>
      </w:r>
      <w:r>
        <w:t xml:space="preserve">   rabbit    </w:t>
      </w:r>
      <w:r>
        <w:t xml:space="preserve">   struggle    </w:t>
      </w:r>
      <w:r>
        <w:t xml:space="preserve">   juggle    </w:t>
      </w:r>
      <w:r>
        <w:t xml:space="preserve">   puddle    </w:t>
      </w:r>
      <w:r>
        <w:t xml:space="preserve">   giggle    </w:t>
      </w:r>
      <w:r>
        <w:t xml:space="preserve">   daddy    </w:t>
      </w:r>
      <w:r>
        <w:t xml:space="preserve">   teddy    </w:t>
      </w:r>
      <w:r>
        <w:t xml:space="preserve">   hobby    </w:t>
      </w:r>
      <w:r>
        <w:t xml:space="preserve">   ladder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 muddle puzzle!</dc:title>
  <dcterms:created xsi:type="dcterms:W3CDTF">2021-10-11T09:55:32Z</dcterms:created>
  <dcterms:modified xsi:type="dcterms:W3CDTF">2021-10-11T09:55:32Z</dcterms:modified>
</cp:coreProperties>
</file>