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It´s a mystery!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They´re often used in films and books to show an event from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everyone is talking at the same time, there`s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 of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 photo shoot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moment from your past, that you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it´s all in order. Please don´t ________ the clothes again.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Yay was ________ the Tudor photo. (mind the aspect!)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tried to explain, but he _____________ listen to me. (two words; mind the tense!)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is hurt, you call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helping a doctor.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It´s a mystery!</dc:title>
  <dcterms:created xsi:type="dcterms:W3CDTF">2021-10-11T09:56:06Z</dcterms:created>
  <dcterms:modified xsi:type="dcterms:W3CDTF">2021-10-11T09:56:06Z</dcterms:modified>
</cp:coreProperties>
</file>