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weaver    </w:t>
      </w:r>
      <w:r>
        <w:t xml:space="preserve">   vulture    </w:t>
      </w:r>
      <w:r>
        <w:t xml:space="preserve">   tarantula    </w:t>
      </w:r>
      <w:r>
        <w:t xml:space="preserve">   meerkat    </w:t>
      </w:r>
      <w:r>
        <w:t xml:space="preserve">   racoon    </w:t>
      </w:r>
      <w:r>
        <w:t xml:space="preserve">   rat    </w:t>
      </w:r>
      <w:r>
        <w:t xml:space="preserve">   mouse    </w:t>
      </w:r>
      <w:r>
        <w:t xml:space="preserve">   partidge    </w:t>
      </w:r>
      <w:r>
        <w:t xml:space="preserve">   peacock    </w:t>
      </w:r>
      <w:r>
        <w:t xml:space="preserve">   pelican    </w:t>
      </w:r>
      <w:r>
        <w:t xml:space="preserve">   otter    </w:t>
      </w:r>
      <w:r>
        <w:t xml:space="preserve">   nutcracker    </w:t>
      </w:r>
      <w:r>
        <w:t xml:space="preserve">   magpie    </w:t>
      </w:r>
      <w:r>
        <w:t xml:space="preserve">   koala    </w:t>
      </w:r>
      <w:r>
        <w:t xml:space="preserve">   kangaroo    </w:t>
      </w:r>
      <w:r>
        <w:t xml:space="preserve">   hare    </w:t>
      </w:r>
      <w:r>
        <w:t xml:space="preserve">   gazelle    </w:t>
      </w:r>
      <w:r>
        <w:t xml:space="preserve">   flamingo    </w:t>
      </w:r>
      <w:r>
        <w:t xml:space="preserve">   penguin    </w:t>
      </w:r>
      <w:r>
        <w:t xml:space="preserve">   eagle    </w:t>
      </w:r>
      <w:r>
        <w:t xml:space="preserve">   puppies    </w:t>
      </w:r>
      <w:r>
        <w:t xml:space="preserve">   kitten    </w:t>
      </w:r>
      <w:r>
        <w:t xml:space="preserve">   cat    </w:t>
      </w:r>
      <w:r>
        <w:t xml:space="preserve">   dog    </w:t>
      </w:r>
      <w:r>
        <w:t xml:space="preserve">   baboon    </w:t>
      </w:r>
      <w:r>
        <w:t xml:space="preserve">   porcupine    </w:t>
      </w:r>
      <w:r>
        <w:t xml:space="preserve">   buffalo    </w:t>
      </w:r>
      <w:r>
        <w:t xml:space="preserve">   giraffe    </w:t>
      </w:r>
      <w:r>
        <w:t xml:space="preserve">   ostrich    </w:t>
      </w:r>
      <w:r>
        <w:t xml:space="preserve">   camel    </w:t>
      </w:r>
      <w:r>
        <w:t xml:space="preserve">   polar bear    </w:t>
      </w:r>
      <w:r>
        <w:t xml:space="preserve">   bear    </w:t>
      </w:r>
      <w:r>
        <w:t xml:space="preserve">   deer    </w:t>
      </w:r>
      <w:r>
        <w:t xml:space="preserve">   seal    </w:t>
      </w:r>
      <w:r>
        <w:t xml:space="preserve">   hippo    </w:t>
      </w:r>
      <w:r>
        <w:t xml:space="preserve">   cheetah    </w:t>
      </w:r>
      <w:r>
        <w:t xml:space="preserve">   owl    </w:t>
      </w:r>
      <w:r>
        <w:t xml:space="preserve">   badger    </w:t>
      </w:r>
      <w:r>
        <w:t xml:space="preserve">   hedgehog    </w:t>
      </w:r>
      <w:r>
        <w:t xml:space="preserve">   alligator    </w:t>
      </w:r>
      <w:r>
        <w:t xml:space="preserve">   crocodile    </w:t>
      </w:r>
      <w:r>
        <w:t xml:space="preserve">   chick    </w:t>
      </w:r>
      <w:r>
        <w:t xml:space="preserve">   cub    </w:t>
      </w:r>
      <w:r>
        <w:t xml:space="preserve">   elephant    </w:t>
      </w:r>
      <w:r>
        <w:t xml:space="preserve">   lamb    </w:t>
      </w:r>
      <w:r>
        <w:t xml:space="preserve">   sheep    </w:t>
      </w:r>
      <w:r>
        <w:t xml:space="preserve">   goat    </w:t>
      </w:r>
      <w:r>
        <w:t xml:space="preserve">   snowleopard    </w:t>
      </w:r>
      <w:r>
        <w:t xml:space="preserve">   lion    </w:t>
      </w:r>
      <w:r>
        <w:t xml:space="preserve">   tiger    </w:t>
      </w:r>
      <w:r>
        <w:t xml:space="preserve">   duck    </w:t>
      </w:r>
      <w:r>
        <w:t xml:space="preserve">   chicken    </w:t>
      </w:r>
      <w:r>
        <w:t xml:space="preserve">   hen    </w:t>
      </w:r>
      <w:r>
        <w:t xml:space="preserve">   cow    </w:t>
      </w:r>
      <w:r>
        <w:t xml:space="preserve">   polarbear    </w:t>
      </w:r>
      <w:r>
        <w:t xml:space="preserve">   leopard    </w:t>
      </w:r>
      <w:r>
        <w:t xml:space="preserve">   rabbit    </w:t>
      </w:r>
      <w:r>
        <w:t xml:space="preserve">   guinea-pig    </w:t>
      </w:r>
      <w:r>
        <w:t xml:space="preserve">   bird    </w:t>
      </w:r>
      <w:r>
        <w:t xml:space="preserve">   parrot    </w:t>
      </w:r>
      <w:r>
        <w:t xml:space="preserve">   fox    </w:t>
      </w:r>
      <w:r>
        <w:t xml:space="preserve">   gorilla    </w:t>
      </w:r>
      <w:r>
        <w:t xml:space="preserve">   wolf    </w:t>
      </w:r>
      <w:r>
        <w:t xml:space="preserve">   horse    </w:t>
      </w:r>
      <w:r>
        <w:t xml:space="preserve">   hyena    </w:t>
      </w:r>
      <w:r>
        <w:t xml:space="preserve">   ape    </w:t>
      </w:r>
      <w:r>
        <w:t xml:space="preserve">   chimpanzee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puzzle</dc:title>
  <dcterms:created xsi:type="dcterms:W3CDTF">2021-10-11T09:54:22Z</dcterms:created>
  <dcterms:modified xsi:type="dcterms:W3CDTF">2021-10-11T09:54:22Z</dcterms:modified>
</cp:coreProperties>
</file>