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all about...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played a woman's part in Shakespeare's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Shakespeare's father made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Shakespeare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disease that killed thousands of people in 1593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Shakespeare's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plays 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Shakespear's work is still -------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the title of this famous Shakespeare play:Romeo and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theater did he help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Shakespeare's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new theater he helped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Shakespeare's job before he started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about... Shakespeare</dc:title>
  <dcterms:created xsi:type="dcterms:W3CDTF">2021-11-26T03:34:24Z</dcterms:created>
  <dcterms:modified xsi:type="dcterms:W3CDTF">2021-11-26T03:34:24Z</dcterms:modified>
</cp:coreProperties>
</file>