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about the Henry's!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MARRYING HER, HENRY VII UNITED THE HOUSE OF LANCASTER AND THE HOUSE OF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TRIED FOR ADULTERY, TREASON AND WITCHCRAFT, SHE WAS BEHEADED ON TOWER HIL IN 1536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PARLIAMENTARY ACT OF 1534 WHICH RECOGNISED THE KING'S STATUS AS HEAD OF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ROYAL LINE TO WHICH HENRY VII AND HENRY VIII BELONGED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OF BIRTH OF HENRY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 OF HENRY VIII WHO LATER BECAME QUEEN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HENRY VIII'S CHIEF MINISTER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MOVEMENT WAS INITIATED BY HENRY VIII FOLLOWING HIS REJECTION OF PAPAL AUTHORITY AND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HENRY VIII'S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PLANTAGENET ROYAL FAMILY TO WHICH HENRY VII BELONGED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SIXTH AND FINAL WIFE OF HENRY VIII WHO ALSO OUTLIVED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WELSH TOWN WHERE HENRY VII AND HIS TROOPS LANDED PRIOR TO THE BATTLE OF BOSWORTH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HENRY VIII'S SIX WIVES GAVE HIM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VIII MARRIAGE TO CATHERINE OF ARAGON AND ANNE OF CLEEVES ENDED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RELIGION ESTABLISHED BY HENRY VIII IN ENGLAND FOLLOWING HIS REJECTION OF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VIII'S ONLY LEGITIMATE SON WHO WAS TO BECOME KING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the Henry's!</dc:title>
  <dcterms:created xsi:type="dcterms:W3CDTF">2021-10-11T09:54:30Z</dcterms:created>
  <dcterms:modified xsi:type="dcterms:W3CDTF">2021-10-11T09:54:30Z</dcterms:modified>
</cp:coreProperties>
</file>