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fun and games with rod-shaped bacteria! (specie name)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first grown in pure culture in Australia. I love the acidity of your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not a fish and I live in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love the cold, raw dairy and caramelized apples (yum). Remember when you ate cantaloupes in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"pest" who lives in pigs and caused a plague spread by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Catch me and my friends on surfaces in the hospital. If you grow me I glow yellow-green (Go Packers)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very friendly and can be found in your gut or in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Ignore me in most blood cultures. Think bioterrorism and Koch's postulates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Careful with that canned soup! abracadabra: your wrinkles will disappear!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in your but sometimes I travel down to your bladder. Don't hate me for shutting down chipotle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like bumps on your face? I make a compound that smells like body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 in your gut but I love vacations in your lungs. I fix nitrogen to make plants grow!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snuck onto the international space station in 2018 but most times I live in your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cause bread to bleed and was discovered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 me after a dental procedure. When I'm with my friends we look like hyphae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discovered in Japan and cause "the runs"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Oysters are awesome. I can glow in water (bioluminescence)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fun and games with rod-shaped bacteria! (specie name) </dc:title>
  <dcterms:created xsi:type="dcterms:W3CDTF">2021-10-11T09:56:15Z</dcterms:created>
  <dcterms:modified xsi:type="dcterms:W3CDTF">2021-10-11T09:56:15Z</dcterms:modified>
</cp:coreProperties>
</file>