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in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pokemon evolves into Musharna?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powerful psychic type pokemon does not evolve? (its not Mew or Mewtwo)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Psychic type Pokemon that Ash encounters in Unova?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substance Munna and Musharna use to reveal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Beheeyem evolve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middle stage of this evolution line?: Solosis,_______, Reuniclus.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evolution of Gothita?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scientist who rescued Musharna?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the 2 types psychic types are strong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following is both psychic and another type? Gothorita,Swoobat,Duosion.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area where scientists originally did research on pokemon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team has a woobat?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the three types psychic types are weak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Dragon type pokemon travels alongside Iris?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in your mind</dc:title>
  <dcterms:created xsi:type="dcterms:W3CDTF">2021-10-11T09:54:56Z</dcterms:created>
  <dcterms:modified xsi:type="dcterms:W3CDTF">2021-10-11T09:54:56Z</dcterms:modified>
</cp:coreProperties>
</file>