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all only a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birds    </w:t>
      </w:r>
      <w:r>
        <w:t xml:space="preserve">   creator    </w:t>
      </w:r>
      <w:r>
        <w:t xml:space="preserve">   dances    </w:t>
      </w:r>
      <w:r>
        <w:t xml:space="preserve">   door    </w:t>
      </w:r>
      <w:r>
        <w:t xml:space="preserve">   drum    </w:t>
      </w:r>
      <w:r>
        <w:t xml:space="preserve">   ducks    </w:t>
      </w:r>
      <w:r>
        <w:t xml:space="preserve">   geese    </w:t>
      </w:r>
      <w:r>
        <w:t xml:space="preserve">   hill    </w:t>
      </w:r>
      <w:r>
        <w:t xml:space="preserve">   lake    </w:t>
      </w:r>
      <w:r>
        <w:t xml:space="preserve">   lodge    </w:t>
      </w:r>
      <w:r>
        <w:t xml:space="preserve">   loons    </w:t>
      </w:r>
      <w:r>
        <w:t xml:space="preserve">   red eyes    </w:t>
      </w:r>
      <w:r>
        <w:t xml:space="preserve">   song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all only a story</dc:title>
  <dcterms:created xsi:type="dcterms:W3CDTF">2021-10-11T09:56:49Z</dcterms:created>
  <dcterms:modified xsi:type="dcterms:W3CDTF">2021-10-11T09:56:49Z</dcterms:modified>
</cp:coreProperties>
</file>