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beginning to look a lot like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Snack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Snowman who came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Santa's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sing Christmas carols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Christmas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Christmas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Big and green Christmas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They keep your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Tree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They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 ______ you a 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 has a shinny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Rounf Christmas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Santa enters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He's making a ______ and checking it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Santa gets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radio plays Christmas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a _________ New Year!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hope Santa does get stuck in a snow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it to build a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snowman's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elves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forget to ______ your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Chirstmas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Traditional Christmas supper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Hang them on your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Items on a children's Christmas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Christmas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Santa wears one on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It's better to _______ than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They make the toys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beginning to look a lot like Christmas</dc:title>
  <dcterms:created xsi:type="dcterms:W3CDTF">2021-10-11T09:55:29Z</dcterms:created>
  <dcterms:modified xsi:type="dcterms:W3CDTF">2021-10-11T09:55:29Z</dcterms:modified>
</cp:coreProperties>
</file>