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It's beginning to look a lot like Christmas!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Precipitation/ungulate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Weather forecast for Rudolph at Christmas Eve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Balsam, Douglas, Fraser and Noble are all types of what (9,5)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song was Christmas no1 in 2016?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Old jokes being roasted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my true love gave to me on the second day of Christmas (3,6,5)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Kings cot (anagram 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festive place in the Indian Ocean (9,6)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Geek in class won dog (anagram 4,4,9)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Failed reservation? (2,4,2,3,3)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Whilst Bing is dreaming of a White Christmas, the children are listening for (6,5)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But maybe not with cheese at Christmas? (8)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beginning to look a lot like Christmas!</dc:title>
  <dcterms:created xsi:type="dcterms:W3CDTF">2021-10-11T09:55:00Z</dcterms:created>
  <dcterms:modified xsi:type="dcterms:W3CDTF">2021-10-11T09:55:00Z</dcterms:modified>
</cp:coreProperties>
</file>