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clue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Flys above the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swearing please use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you can drink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you can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make you look cool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on the beach with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Fastest marine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forget to pack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tastes like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trees don't grow in Canada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clue time!</dc:title>
  <dcterms:created xsi:type="dcterms:W3CDTF">2021-10-11T09:54:47Z</dcterms:created>
  <dcterms:modified xsi:type="dcterms:W3CDTF">2021-10-11T09:54:47Z</dcterms:modified>
</cp:coreProperties>
</file>