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in my blood...all things laboratory!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 needs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Liver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 from 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Grow out a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Needed for RBC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Steroid from adrenal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 can be a good or bad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Protein in response to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Mineral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cell for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 the bleeding.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 make 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chromosome in cell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Forensic branch of medicine panel: A group of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carries oxygen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Uric acid shows this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in my blood...all things laboratory!</dc:title>
  <dcterms:created xsi:type="dcterms:W3CDTF">2021-10-11T09:55:57Z</dcterms:created>
  <dcterms:modified xsi:type="dcterms:W3CDTF">2021-10-11T09:55:57Z</dcterms:modified>
</cp:coreProperties>
</file>