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in the Cloud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use OneDrive, you save to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"Achieve more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Deductible for a Surface Pro Commercial Complete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Scheme that encodes computer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Microsoft Cloud computing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Malware that demands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Monthly "bucks" for M65?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 to get your credit card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Always-on in M365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Added type of device management in M365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Office 365 Business version without Office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Windows protection from spyware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Premium appointment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taking notes in OneNote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digital personal assistant.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Microsoft's tool to see everyone's expression without being in the same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Exceptional version of Office 365 Business includes Services and Office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access Office 365 online, you would go to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the Cloud</dc:title>
  <dcterms:created xsi:type="dcterms:W3CDTF">2021-10-11T09:55:21Z</dcterms:created>
  <dcterms:modified xsi:type="dcterms:W3CDTF">2021-10-11T09:55:21Z</dcterms:modified>
</cp:coreProperties>
</file>