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in the 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CART    </w:t>
      </w:r>
      <w:r>
        <w:t xml:space="preserve">   EDGER    </w:t>
      </w:r>
      <w:r>
        <w:t xml:space="preserve">   HAMMER    </w:t>
      </w:r>
      <w:r>
        <w:t xml:space="preserve">   HOE    </w:t>
      </w:r>
      <w:r>
        <w:t xml:space="preserve">   HOSE    </w:t>
      </w:r>
      <w:r>
        <w:t xml:space="preserve">   KNEELER    </w:t>
      </w:r>
      <w:r>
        <w:t xml:space="preserve">   LOPPERS    </w:t>
      </w:r>
      <w:r>
        <w:t xml:space="preserve">   MATTOCK    </w:t>
      </w:r>
      <w:r>
        <w:t xml:space="preserve">   NOZZLE    </w:t>
      </w:r>
      <w:r>
        <w:t xml:space="preserve">   PITCHFORK    </w:t>
      </w:r>
      <w:r>
        <w:t xml:space="preserve">   PRUNER    </w:t>
      </w:r>
      <w:r>
        <w:t xml:space="preserve">   PRUNINGSHEARS    </w:t>
      </w:r>
      <w:r>
        <w:t xml:space="preserve">   RAKE    </w:t>
      </w:r>
      <w:r>
        <w:t xml:space="preserve">   SHOVEL    </w:t>
      </w:r>
      <w:r>
        <w:t xml:space="preserve">   TILLER    </w:t>
      </w:r>
      <w:r>
        <w:t xml:space="preserve">   TOMATOCAGE    </w:t>
      </w:r>
      <w:r>
        <w:t xml:space="preserve">   TROWEL    </w:t>
      </w:r>
      <w:r>
        <w:t xml:space="preserve">   WATERCAN    </w:t>
      </w:r>
      <w:r>
        <w:t xml:space="preserve">   WHEELBARROW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in the Shed</dc:title>
  <dcterms:created xsi:type="dcterms:W3CDTF">2021-10-11T09:55:55Z</dcterms:created>
  <dcterms:modified xsi:type="dcterms:W3CDTF">2021-10-11T09:55:55Z</dcterms:modified>
</cp:coreProperties>
</file>