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just how i feel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Zany    </w:t>
      </w:r>
      <w:r>
        <w:t xml:space="preserve">   Yucky     </w:t>
      </w:r>
      <w:r>
        <w:t xml:space="preserve">   Exhausted    </w:t>
      </w:r>
      <w:r>
        <w:t xml:space="preserve">   Withdrawn     </w:t>
      </w:r>
      <w:r>
        <w:t xml:space="preserve">   Violent    </w:t>
      </w:r>
      <w:r>
        <w:t xml:space="preserve">   Unloved     </w:t>
      </w:r>
      <w:r>
        <w:t xml:space="preserve">   Thankful    </w:t>
      </w:r>
      <w:r>
        <w:t xml:space="preserve">   Sad     </w:t>
      </w:r>
      <w:r>
        <w:t xml:space="preserve">    Relaxed    </w:t>
      </w:r>
      <w:r>
        <w:t xml:space="preserve">   Quiet    </w:t>
      </w:r>
      <w:r>
        <w:t xml:space="preserve">    Proud    </w:t>
      </w:r>
      <w:r>
        <w:t xml:space="preserve">   Overwhelmed    </w:t>
      </w:r>
      <w:r>
        <w:t xml:space="preserve">    Nice    </w:t>
      </w:r>
      <w:r>
        <w:t xml:space="preserve">   Miserable    </w:t>
      </w:r>
      <w:r>
        <w:t xml:space="preserve">   Loved    </w:t>
      </w:r>
      <w:r>
        <w:t xml:space="preserve">   Kind     </w:t>
      </w:r>
      <w:r>
        <w:t xml:space="preserve">    Jealous    </w:t>
      </w:r>
      <w:r>
        <w:t xml:space="preserve">   Irritated    </w:t>
      </w:r>
      <w:r>
        <w:t xml:space="preserve">   Happy    </w:t>
      </w:r>
      <w:r>
        <w:t xml:space="preserve">   Glad     </w:t>
      </w:r>
      <w:r>
        <w:t xml:space="preserve">   Frustrated    </w:t>
      </w:r>
      <w:r>
        <w:t xml:space="preserve">   Embarrassed     </w:t>
      </w:r>
      <w:r>
        <w:t xml:space="preserve">   Disappointed    </w:t>
      </w:r>
      <w:r>
        <w:t xml:space="preserve">   Cheerful     </w:t>
      </w:r>
      <w:r>
        <w:t xml:space="preserve">    Bored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just how i feel </dc:title>
  <dcterms:created xsi:type="dcterms:W3CDTF">2021-10-11T09:57:46Z</dcterms:created>
  <dcterms:modified xsi:type="dcterms:W3CDTF">2021-10-11T09:57:46Z</dcterms:modified>
</cp:coreProperties>
</file>