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kind of a Funny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Craig's therapist?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admitted with Craig?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pills dose Craig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hospital is Craig staying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Craig's roommate?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Craig's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Aaron dating?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Craig call his responsibilities?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Craig have to wait for before getting his pills?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craig's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gave Craig the tour at Six North?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has the scares on their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Craig's anchor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disorder does Craig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Bobby's best friend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loves to play cards?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Crag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Craig go after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starts happening when Craig can't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whatdoes Craig have before calling the hotline?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aaron's drug dealer?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Craig waiting for throughout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Craig sit with at dinner on his first day at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part of the hospital does Craig stay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kind of a Funny Story</dc:title>
  <dcterms:created xsi:type="dcterms:W3CDTF">2021-10-11T09:55:30Z</dcterms:created>
  <dcterms:modified xsi:type="dcterms:W3CDTF">2021-10-11T09:55:30Z</dcterms:modified>
</cp:coreProperties>
</file>