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kind of a funny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used when people kill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borrowed craigs shirt and gave craig a tour of Six North, whats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f person thats age 13-19?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Craigs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are always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mediation Craig was 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gir with scars on her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to go to for health emergencys?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expert or specialist in psychology?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Craigs little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this story take place,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for older kids, 9-12th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Craig went after he went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you feel when you get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have panic attacks and fear of everyday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Aarons girlfriends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kind of a funny story</dc:title>
  <dcterms:created xsi:type="dcterms:W3CDTF">2021-10-11T09:57:25Z</dcterms:created>
  <dcterms:modified xsi:type="dcterms:W3CDTF">2021-10-11T09:57:25Z</dcterms:modified>
</cp:coreProperties>
</file>