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kind of a funny 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hopeless    </w:t>
      </w:r>
      <w:r>
        <w:t xml:space="preserve">   hospital    </w:t>
      </w:r>
      <w:r>
        <w:t xml:space="preserve">   love    </w:t>
      </w:r>
      <w:r>
        <w:t xml:space="preserve">   hope    </w:t>
      </w:r>
      <w:r>
        <w:t xml:space="preserve">   newyork    </w:t>
      </w:r>
      <w:r>
        <w:t xml:space="preserve">   bridge    </w:t>
      </w:r>
      <w:r>
        <w:t xml:space="preserve">   suicidal    </w:t>
      </w:r>
      <w:r>
        <w:t xml:space="preserve">   depressed    </w:t>
      </w:r>
      <w:r>
        <w:t xml:space="preserve">   fall    </w:t>
      </w:r>
      <w:r>
        <w:t xml:space="preserve">   lost    </w:t>
      </w:r>
      <w:r>
        <w:t xml:space="preserve">   party    </w:t>
      </w:r>
      <w:r>
        <w:t xml:space="preserve">   Overwhelmed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kind of a funny story vocabulary </dc:title>
  <dcterms:created xsi:type="dcterms:W3CDTF">2021-10-11T09:55:59Z</dcterms:created>
  <dcterms:modified xsi:type="dcterms:W3CDTF">2021-10-11T09:55:59Z</dcterms:modified>
</cp:coreProperties>
</file>