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not AP calculME... It's AP calculUS!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derivative of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the ____ ____ when a function is raised to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step in solving optimization problems is to ______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lowest point within a given range of a function is the function's 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value a function approaches as an input approaches a given value is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 rule is used to find the derivative of one function divided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a variable is raised to another variable, take the ____ ____ of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function does not have to be _________ to be continuous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highest point within a given range of a function is the function's 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second derivative is used to find ________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derivative is used to find _______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 of 7x+8 is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 rule is used when you bring the exponent to the front and drop the power by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______ is the derivative of a velocity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limits can approach any value including positive and negative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 rule is used to find the derivative of two functions multiplied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_____ works with all functions with non-zero denominators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a function to be differentiable, the function must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velocity function is the derivative of the _______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related rate problems are solved by differentiating with respect to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not AP calculME... It's AP calculUS!</dc:title>
  <dcterms:created xsi:type="dcterms:W3CDTF">2021-10-11T09:54:52Z</dcterms:created>
  <dcterms:modified xsi:type="dcterms:W3CDTF">2021-10-11T09:54:52Z</dcterms:modified>
</cp:coreProperties>
</file>