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puzzling (5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camping    </w:t>
      </w:r>
      <w:r>
        <w:t xml:space="preserve">   explosion    </w:t>
      </w:r>
      <w:r>
        <w:t xml:space="preserve">   skip    </w:t>
      </w:r>
      <w:r>
        <w:t xml:space="preserve">   landrover    </w:t>
      </w:r>
      <w:r>
        <w:t xml:space="preserve">   invasion    </w:t>
      </w:r>
      <w:r>
        <w:t xml:space="preserve">   Wirrawee    </w:t>
      </w:r>
      <w:r>
        <w:t xml:space="preserve">   Tailors stitch    </w:t>
      </w:r>
      <w:r>
        <w:t xml:space="preserve">   Hell    </w:t>
      </w:r>
      <w:r>
        <w:t xml:space="preserve">   Bridge    </w:t>
      </w:r>
      <w:r>
        <w:t xml:space="preserve">   Chris    </w:t>
      </w:r>
      <w:r>
        <w:t xml:space="preserve">   Fi    </w:t>
      </w:r>
      <w:r>
        <w:t xml:space="preserve">   Kevin    </w:t>
      </w:r>
      <w:r>
        <w:t xml:space="preserve">   Ellie    </w:t>
      </w:r>
      <w:r>
        <w:t xml:space="preserve">   Lee    </w:t>
      </w:r>
      <w:r>
        <w:t xml:space="preserve">   Homer    </w:t>
      </w:r>
      <w:r>
        <w:t xml:space="preserve">   Corrie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puzzling (5 points)</dc:title>
  <dcterms:created xsi:type="dcterms:W3CDTF">2021-10-11T09:54:48Z</dcterms:created>
  <dcterms:modified xsi:type="dcterms:W3CDTF">2021-10-11T09:54:48Z</dcterms:modified>
</cp:coreProperties>
</file>