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Itsy Bitsy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BETHLEHEM    </w:t>
      </w:r>
      <w:r>
        <w:t xml:space="preserve">    SAVE    </w:t>
      </w:r>
      <w:r>
        <w:t xml:space="preserve">   LOVE    </w:t>
      </w:r>
      <w:r>
        <w:t xml:space="preserve">   ROWDY    </w:t>
      </w:r>
      <w:r>
        <w:t xml:space="preserve">   GRUMPY    </w:t>
      </w:r>
      <w:r>
        <w:t xml:space="preserve">   CHRISTMAS    </w:t>
      </w:r>
      <w:r>
        <w:t xml:space="preserve">   STABLE    </w:t>
      </w:r>
      <w:r>
        <w:t xml:space="preserve">   JESUS    </w:t>
      </w:r>
      <w:r>
        <w:t xml:space="preserve">   GOD    </w:t>
      </w:r>
      <w:r>
        <w:t xml:space="preserve">   BITSY    </w:t>
      </w:r>
      <w:r>
        <w:t xml:space="preserve">   ITSY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Itsy Bitsy Christmas</dc:title>
  <dcterms:created xsi:type="dcterms:W3CDTF">2021-10-11T09:56:20Z</dcterms:created>
  <dcterms:modified xsi:type="dcterms:W3CDTF">2021-10-11T09:56:20Z</dcterms:modified>
</cp:coreProperties>
</file>