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Iñupiaq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qaqluk    </w:t>
      </w:r>
      <w:r>
        <w:t xml:space="preserve">   siuti    </w:t>
      </w:r>
      <w:r>
        <w:t xml:space="preserve">   qinaq    </w:t>
      </w:r>
      <w:r>
        <w:t xml:space="preserve">   iri    </w:t>
      </w:r>
      <w:r>
        <w:t xml:space="preserve">   putuguq    </w:t>
      </w:r>
      <w:r>
        <w:t xml:space="preserve">   kimmik    </w:t>
      </w:r>
      <w:r>
        <w:t xml:space="preserve">   sitquq    </w:t>
      </w:r>
      <w:r>
        <w:t xml:space="preserve">   ikusik    </w:t>
      </w:r>
      <w:r>
        <w:t xml:space="preserve">   qunusiq    </w:t>
      </w:r>
      <w:r>
        <w:t xml:space="preserve">   isigak    </w:t>
      </w:r>
      <w:r>
        <w:t xml:space="preserve">   niu    </w:t>
      </w:r>
      <w:r>
        <w:t xml:space="preserve">   argak    </w:t>
      </w:r>
      <w:r>
        <w:t xml:space="preserve">   taliq    </w:t>
      </w:r>
      <w:r>
        <w:t xml:space="preserve">   niaquq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Iñupiaq Word Search</dc:title>
  <dcterms:created xsi:type="dcterms:W3CDTF">2021-10-11T09:48:27Z</dcterms:created>
  <dcterms:modified xsi:type="dcterms:W3CDTF">2021-10-11T09:48:27Z</dcterms:modified>
</cp:coreProperties>
</file>