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ivan    </w:t>
      </w:r>
      <w:r>
        <w:t xml:space="preserve">   happy    </w:t>
      </w:r>
      <w:r>
        <w:t xml:space="preserve">   burma    </w:t>
      </w:r>
      <w:r>
        <w:t xml:space="preserve">   human    </w:t>
      </w:r>
      <w:r>
        <w:t xml:space="preserve">   zoo    </w:t>
      </w:r>
      <w:r>
        <w:t xml:space="preserve">   troop    </w:t>
      </w:r>
      <w:r>
        <w:t xml:space="preserve">   mall    </w:t>
      </w:r>
      <w:r>
        <w:t xml:space="preserve">   gorilla    </w:t>
      </w:r>
      <w:r>
        <w:t xml:space="preserve">   sad    </w:t>
      </w:r>
      <w:r>
        <w:t xml:space="preserve">   poacher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Ivan</dc:title>
  <dcterms:created xsi:type="dcterms:W3CDTF">2021-10-11T09:58:08Z</dcterms:created>
  <dcterms:modified xsi:type="dcterms:W3CDTF">2021-10-11T09:58:08Z</dcterms:modified>
</cp:coreProperties>
</file>