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spits at Ivan's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One and Only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julia grows up she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said, "she's crying for her 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brought me a box of fat, sweet strawberries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Ivan called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julia doesn't like this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Ivan draws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as a starless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decided to draw the little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been in his domain for nine thousand eight hundred and fifty-five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</dc:title>
  <dcterms:created xsi:type="dcterms:W3CDTF">2021-10-11T09:56:43Z</dcterms:created>
  <dcterms:modified xsi:type="dcterms:W3CDTF">2021-10-11T09:56:43Z</dcterms:modified>
</cp:coreProperties>
</file>