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Ivan Bites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Dog    </w:t>
      </w:r>
      <w:r>
        <w:t xml:space="preserve">   Elephant    </w:t>
      </w:r>
      <w:r>
        <w:t xml:space="preserve">   Gorilla    </w:t>
      </w:r>
      <w:r>
        <w:t xml:space="preserve">   Animals    </w:t>
      </w:r>
      <w:r>
        <w:t xml:space="preserve">   Sad    </w:t>
      </w:r>
      <w:r>
        <w:t xml:space="preserve">   Ivan    </w:t>
      </w:r>
      <w:r>
        <w:t xml:space="preserve">   Stella    </w:t>
      </w:r>
      <w:r>
        <w:t xml:space="preserve">   Julia    </w:t>
      </w:r>
      <w:r>
        <w:t xml:space="preserve">   Bob    </w:t>
      </w:r>
      <w:r>
        <w:t xml:space="preserve">   Mark    </w:t>
      </w:r>
      <w:r>
        <w:t xml:space="preserve">   Ruby    </w:t>
      </w:r>
      <w:r>
        <w:t xml:space="preserve">   Friendship    </w:t>
      </w:r>
      <w:r>
        <w:t xml:space="preserve">   Love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Ivan Bites</dc:title>
  <dcterms:created xsi:type="dcterms:W3CDTF">2021-10-11T09:56:59Z</dcterms:created>
  <dcterms:modified xsi:type="dcterms:W3CDTF">2021-10-11T09:56:59Z</dcterms:modified>
</cp:coreProperties>
</file>