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Ivan Pavlov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involuntary    </w:t>
      </w:r>
      <w:r>
        <w:t xml:space="preserve">   pharmacology    </w:t>
      </w:r>
      <w:r>
        <w:t xml:space="preserve">   psychology    </w:t>
      </w:r>
      <w:r>
        <w:t xml:space="preserve">   museum    </w:t>
      </w:r>
      <w:r>
        <w:t xml:space="preserve">   medicine    </w:t>
      </w:r>
      <w:r>
        <w:t xml:space="preserve">   february    </w:t>
      </w:r>
      <w:r>
        <w:t xml:space="preserve">   september    </w:t>
      </w:r>
      <w:r>
        <w:t xml:space="preserve">   pneumonia    </w:t>
      </w:r>
      <w:r>
        <w:t xml:space="preserve">   neurological    </w:t>
      </w:r>
      <w:r>
        <w:t xml:space="preserve">   soviet union    </w:t>
      </w:r>
      <w:r>
        <w:t xml:space="preserve">   dogs    </w:t>
      </w:r>
      <w:r>
        <w:t xml:space="preserve">   russia    </w:t>
      </w:r>
      <w:r>
        <w:t xml:space="preserve">   germany    </w:t>
      </w:r>
      <w:r>
        <w:t xml:space="preserve">   experiment    </w:t>
      </w:r>
      <w:r>
        <w:t xml:space="preserve">   laboratory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Ivan Pavlov</dc:title>
  <dcterms:created xsi:type="dcterms:W3CDTF">2021-10-11T09:56:25Z</dcterms:created>
  <dcterms:modified xsi:type="dcterms:W3CDTF">2021-10-11T09:56:25Z</dcterms:modified>
</cp:coreProperties>
</file>