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Ivan The Terrible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Ivan's nickname, which meant "awesome"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Ivan's attitude was often very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Saint ______ Cathedral, was built by Ivan.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Ivan's death, his son ________ took 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Ivan was a keen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Ivan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Ivan's mom died when he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Ivan's father died when he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done to the people who built the cathedral in question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Ivan killed his ___ in a fit of 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The Terrible</dc:title>
  <dcterms:created xsi:type="dcterms:W3CDTF">2021-10-11T09:56:32Z</dcterms:created>
  <dcterms:modified xsi:type="dcterms:W3CDTF">2021-10-11T09:56:32Z</dcterms:modified>
</cp:coreProperties>
</file>