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what Mack hit Ruby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janitor's name is named after a monkey named curios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Ivan stays in a cage or what he calls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ate 100 pennies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the seal 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place in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elephant in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the opposite of clean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elephant is named after a beautiful gem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feed elephants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the owner of the mall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</dc:title>
  <dcterms:created xsi:type="dcterms:W3CDTF">2021-10-11T09:57:02Z</dcterms:created>
  <dcterms:modified xsi:type="dcterms:W3CDTF">2021-10-11T09:57:02Z</dcterms:modified>
</cp:coreProperties>
</file>