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Ivan the Terrible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Ivan's sons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Ivan the terrible's mom?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was Ivan when he was left on hid 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Ivan created the_________the first official secret Russian police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age 16 Ivan was crowed________of Russia.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his beloved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year did Ivan the great pass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year was Ivan the terrible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one word to describe Ivan?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His nickname "grozny" really means____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Ivan the Terrible </dc:title>
  <dcterms:created xsi:type="dcterms:W3CDTF">2021-10-11T09:56:30Z</dcterms:created>
  <dcterms:modified xsi:type="dcterms:W3CDTF">2021-10-11T09:56:30Z</dcterms:modified>
</cp:coreProperties>
</file>