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Ivan the Terrible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dmitry    </w:t>
      </w:r>
      <w:r>
        <w:t xml:space="preserve">   feodor    </w:t>
      </w:r>
      <w:r>
        <w:t xml:space="preserve">   vasili    </w:t>
      </w:r>
      <w:r>
        <w:t xml:space="preserve">   elena    </w:t>
      </w:r>
      <w:r>
        <w:t xml:space="preserve">   Moscow    </w:t>
      </w:r>
      <w:r>
        <w:t xml:space="preserve">   Grand Prince    </w:t>
      </w:r>
      <w:r>
        <w:t xml:space="preserve">   Anastasiya    </w:t>
      </w:r>
      <w:r>
        <w:t xml:space="preserve">   Czar    </w:t>
      </w:r>
      <w:r>
        <w:t xml:space="preserve">   st basil catheral    </w:t>
      </w:r>
      <w:r>
        <w:t xml:space="preserve">   Astrakhan    </w:t>
      </w:r>
      <w:r>
        <w:t xml:space="preserve">   Kazan    </w:t>
      </w:r>
      <w:r>
        <w:t xml:space="preserve">   Ivan the terrible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the Terrible</dc:title>
  <dcterms:created xsi:type="dcterms:W3CDTF">2021-10-11T09:56:50Z</dcterms:created>
  <dcterms:modified xsi:type="dcterms:W3CDTF">2021-10-11T09:56:50Z</dcterms:modified>
</cp:coreProperties>
</file>