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Ivanhoe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Ivanhoe ask of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Wamba blow to call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appeared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"When the cat is away, the mice will play"?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Blue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Black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Rebecca called for Ivanhoe to be her---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event was taking place at Coningsburgh?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Friar's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"stranger" who was Rebecca's champion had to first show he was a good ------ and of honorable lineage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real name of Locksley?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being held captive at Templestowe?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what was Rebecca being tried?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Richard's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hosting the funeral for Athelstane?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Athelstane recognize that loved Ivanhoe and not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Bois-Guilbert's situation at the end of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had Fitzurse attack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Ivanhoe's challenger?</w:t>
            </w:r>
          </w:p>
        </w:tc>
      </w:tr>
    </w:tbl>
    <w:p>
      <w:pPr>
        <w:pStyle w:val="WordBankMedium"/>
      </w:pPr>
      <w:r>
        <w:t xml:space="preserve">   Richard    </w:t>
      </w:r>
      <w:r>
        <w:t xml:space="preserve">   Fitzurse    </w:t>
      </w:r>
      <w:r>
        <w:t xml:space="preserve">   withcracft    </w:t>
      </w:r>
      <w:r>
        <w:t xml:space="preserve">   Robinhood    </w:t>
      </w:r>
      <w:r>
        <w:t xml:space="preserve">   Tuck    </w:t>
      </w:r>
      <w:r>
        <w:t xml:space="preserve">   Wamba    </w:t>
      </w:r>
      <w:r>
        <w:t xml:space="preserve">   John    </w:t>
      </w:r>
      <w:r>
        <w:t xml:space="preserve">   king    </w:t>
      </w:r>
      <w:r>
        <w:t xml:space="preserve">   bugle    </w:t>
      </w:r>
      <w:r>
        <w:t xml:space="preserve">   funeral    </w:t>
      </w:r>
      <w:r>
        <w:t xml:space="preserve">   forgiveness    </w:t>
      </w:r>
      <w:r>
        <w:t xml:space="preserve">   Athelstane    </w:t>
      </w:r>
      <w:r>
        <w:t xml:space="preserve">   rowena    </w:t>
      </w:r>
      <w:r>
        <w:t xml:space="preserve">   Rebecca    </w:t>
      </w:r>
      <w:r>
        <w:t xml:space="preserve">   champion    </w:t>
      </w:r>
      <w:r>
        <w:t xml:space="preserve">   Guilbert    </w:t>
      </w:r>
      <w:r>
        <w:t xml:space="preserve">   dead    </w:t>
      </w:r>
      <w:r>
        <w:t xml:space="preserve">   knight    </w:t>
      </w:r>
      <w:r>
        <w:t xml:space="preserve">   Cedric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Ivanhoe</dc:title>
  <dcterms:created xsi:type="dcterms:W3CDTF">2021-10-11T09:57:44Z</dcterms:created>
  <dcterms:modified xsi:type="dcterms:W3CDTF">2021-10-11T09:57:44Z</dcterms:modified>
</cp:coreProperties>
</file>