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Ivan's Crunchy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APPLE    </w:t>
      </w:r>
      <w:r>
        <w:t xml:space="preserve">   BANANA    </w:t>
      </w:r>
      <w:r>
        <w:t xml:space="preserve">   BIGTOPMALL    </w:t>
      </w:r>
      <w:r>
        <w:t xml:space="preserve">   Mack    </w:t>
      </w:r>
      <w:r>
        <w:t xml:space="preserve">   Stray    </w:t>
      </w:r>
      <w:r>
        <w:t xml:space="preserve">   Dog    </w:t>
      </w:r>
      <w:r>
        <w:t xml:space="preserve">   Cage    </w:t>
      </w:r>
      <w:r>
        <w:t xml:space="preserve">   Zoo    </w:t>
      </w:r>
      <w:r>
        <w:t xml:space="preserve">   Bob    </w:t>
      </w:r>
      <w:r>
        <w:t xml:space="preserve">   Ruby    </w:t>
      </w:r>
      <w:r>
        <w:t xml:space="preserve">   Stella    </w:t>
      </w:r>
      <w:r>
        <w:t xml:space="preserve">   Elephant    </w:t>
      </w:r>
      <w:r>
        <w:t xml:space="preserve">   Ivan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Ivan's Crunchy Crunch</dc:title>
  <dcterms:created xsi:type="dcterms:W3CDTF">2021-10-11T09:57:22Z</dcterms:created>
  <dcterms:modified xsi:type="dcterms:W3CDTF">2021-10-11T09:57:22Z</dcterms:modified>
</cp:coreProperties>
</file>