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Ivan`s Friends and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gray baby named_____is anoing to Ivan.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A_____is what you put pictures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 person named_____.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 and Ivan like to watch romantic movies 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_____is the girl who took Ivan to the zoo and she is also the zookeeper.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Ivan has a stuffed gorilla he named after his sister_____.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_____is something you are good at if you try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_____is the main character of the One and Only Ivan.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Ivan performs a circus act at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George`s daughter is_____.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______is an elderly elephant.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A_____is another word for a kid gorilla.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Julia`s dad is the janitor of the Mall his name is______.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stray dog named_____lives with Ivan.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hold up signs to show that they do not agree with other people are called______.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_______is the name of the dog who jumps on Stella`s head in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A_____is where wild animals rome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Ivan calls poop_____because he is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______is what you dip your fingers into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Ivan had a twin sister named_____.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A______is where animals live at a zoo or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_____is the girl gorilla Ivan meets at the zoo.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Ivan`s Friends and Life</dc:title>
  <dcterms:created xsi:type="dcterms:W3CDTF">2021-10-11T09:57:27Z</dcterms:created>
  <dcterms:modified xsi:type="dcterms:W3CDTF">2021-10-11T09:57:27Z</dcterms:modified>
</cp:coreProperties>
</file>