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Ivan's Vocabulaire Alimentaire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find meat in the supermarket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beef called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potatoes called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vegatables called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Supermarket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cheese called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milk called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chicken called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apples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eggs called in French?</w:t>
            </w:r>
          </w:p>
        </w:tc>
      </w:tr>
    </w:tbl>
    <w:p>
      <w:pPr>
        <w:pStyle w:val="WordBankMedium"/>
      </w:pPr>
      <w:r>
        <w:t xml:space="preserve">   Supermarché    </w:t>
      </w:r>
      <w:r>
        <w:t xml:space="preserve">   Pommes    </w:t>
      </w:r>
      <w:r>
        <w:t xml:space="preserve">   Boucherie    </w:t>
      </w:r>
      <w:r>
        <w:t xml:space="preserve">   Oeufs    </w:t>
      </w:r>
      <w:r>
        <w:t xml:space="preserve">   Légumes     </w:t>
      </w:r>
      <w:r>
        <w:t xml:space="preserve">   Fromage    </w:t>
      </w:r>
      <w:r>
        <w:t xml:space="preserve">   Boeuf    </w:t>
      </w:r>
      <w:r>
        <w:t xml:space="preserve">   poulet    </w:t>
      </w:r>
      <w:r>
        <w:t xml:space="preserve">   Pommes De Terre    </w:t>
      </w:r>
      <w:r>
        <w:t xml:space="preserve">   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Ivan's Vocabulaire Alimentaire</dc:title>
  <dcterms:created xsi:type="dcterms:W3CDTF">2021-10-11T09:57:30Z</dcterms:created>
  <dcterms:modified xsi:type="dcterms:W3CDTF">2021-10-11T09:57:30Z</dcterms:modified>
</cp:coreProperties>
</file>