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I've Been Porterized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1960?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Mini gramophone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Porter's signature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sweet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Favourite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quite bass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his way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Renewal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be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Previous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Podcast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Parent</w:t>
            </w:r>
          </w:p>
        </w:tc>
      </w:tr>
    </w:tbl>
    <w:p>
      <w:pPr>
        <w:pStyle w:val="WordBankMedium"/>
      </w:pPr>
      <w:r>
        <w:t xml:space="preserve">   Baritone    </w:t>
      </w:r>
      <w:r>
        <w:t xml:space="preserve">   Bakersfield    </w:t>
      </w:r>
      <w:r>
        <w:t xml:space="preserve">   Harlem    </w:t>
      </w:r>
      <w:r>
        <w:t xml:space="preserve">   Chef    </w:t>
      </w:r>
      <w:r>
        <w:t xml:space="preserve">   Garden    </w:t>
      </w:r>
      <w:r>
        <w:t xml:space="preserve">   What    </w:t>
      </w:r>
      <w:r>
        <w:t xml:space="preserve">   Nat King Cole    </w:t>
      </w:r>
      <w:r>
        <w:t xml:space="preserve">   The Hang    </w:t>
      </w:r>
      <w:r>
        <w:t xml:space="preserve">   Water    </w:t>
      </w:r>
      <w:r>
        <w:t xml:space="preserve">   American Football    </w:t>
      </w:r>
      <w:r>
        <w:t xml:space="preserve">   Grammy    </w:t>
      </w:r>
      <w:r>
        <w:t xml:space="preserve">   Hat    </w:t>
      </w:r>
      <w:r>
        <w:t xml:space="preserve">   Be good    </w:t>
      </w:r>
      <w:r>
        <w:t xml:space="preserve">   Revival    </w:t>
      </w:r>
      <w:r>
        <w:t xml:space="preserve">   Wolfcry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I've Been Porterized</dc:title>
  <dcterms:created xsi:type="dcterms:W3CDTF">2021-10-11T09:30:39Z</dcterms:created>
  <dcterms:modified xsi:type="dcterms:W3CDTF">2021-10-11T09:30:39Z</dcterms:modified>
</cp:coreProperties>
</file>