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I've Got a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contrast    </w:t>
      </w:r>
      <w:r>
        <w:t xml:space="preserve">   compare    </w:t>
      </w:r>
      <w:r>
        <w:t xml:space="preserve">   business    </w:t>
      </w:r>
      <w:r>
        <w:t xml:space="preserve">   consumer    </w:t>
      </w:r>
      <w:r>
        <w:t xml:space="preserve">   workers    </w:t>
      </w:r>
      <w:r>
        <w:t xml:space="preserve">   estimate    </w:t>
      </w:r>
      <w:r>
        <w:t xml:space="preserve">   cost    </w:t>
      </w:r>
      <w:r>
        <w:t xml:space="preserve">   self employed    </w:t>
      </w:r>
      <w:r>
        <w:t xml:space="preserve">   career    </w:t>
      </w:r>
      <w:r>
        <w:t xml:space="preserve">   business plan    </w:t>
      </w:r>
      <w:r>
        <w:t xml:space="preserve">   profit    </w:t>
      </w:r>
      <w:r>
        <w:t xml:space="preserve">   investment    </w:t>
      </w:r>
      <w:r>
        <w:t xml:space="preserve">   expense    </w:t>
      </w:r>
      <w:r>
        <w:t xml:space="preserve">   entrepreneur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a Business</dc:title>
  <dcterms:created xsi:type="dcterms:W3CDTF">2021-10-11T09:29:29Z</dcterms:created>
  <dcterms:modified xsi:type="dcterms:W3CDTF">2021-10-11T09:29:29Z</dcterms:modified>
</cp:coreProperties>
</file>