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I’ve Got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consumed his entire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walls came tumbling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Attempted to sacrifice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ultimate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led the march around Jericho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slew the giant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were asked to drop everything and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cried to me for a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were asked to follow today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attempted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the giant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I’ve Got this</dc:title>
  <dcterms:created xsi:type="dcterms:W3CDTF">2021-10-11T09:29:26Z</dcterms:created>
  <dcterms:modified xsi:type="dcterms:W3CDTF">2021-10-11T09:29:26Z</dcterms:modified>
</cp:coreProperties>
</file>