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I've got an itch!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Purple, planar, polygonal, pruritic, plaques and papules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IVDU, abnormal LFT's, systemic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reports systemic itch. U/E you notice Goitre, exophthalmos, slight tremor, thin hair and thin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examination findings. abnormal U&amp;E's show uraemia.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Itchy raised wheals due to vascular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erythematous regions with excoriations  in flexor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Salmon pink base with white scales located on extensor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presents jaundice, pale stools, dark urine and a systemic 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Symmetrical blistering of skin filled with watery fluid  (vesicles). Patient also reports steatorrhoea.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reports itch in areas of skin which appear tight, erythematous and scaly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circumscribed erythematous and pruritic region around a new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pustular rash in dermatomal regions. Patient reports severe pain and 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 irregular track marks between fingers and toes. Crusted scabs also 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an itch!</dc:title>
  <dcterms:created xsi:type="dcterms:W3CDTF">2021-10-11T09:30:43Z</dcterms:created>
  <dcterms:modified xsi:type="dcterms:W3CDTF">2021-10-11T09:30:43Z</dcterms:modified>
</cp:coreProperties>
</file>