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בין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עשה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ביום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ימים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אשר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הארץ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טוב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יבא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משלת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גם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נתן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כוכבים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Ivri</dc:title>
  <dcterms:created xsi:type="dcterms:W3CDTF">2021-10-11T09:58:12Z</dcterms:created>
  <dcterms:modified xsi:type="dcterms:W3CDTF">2021-10-11T09:58:12Z</dcterms:modified>
</cp:coreProperties>
</file>