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Ivrit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 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תחנת רכבת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 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סמוך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תאטרון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חנה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Cinema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בריכת שחיה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Swimming pool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תחנה מרכזית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Shopping center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מרכז קניות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תאטרון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Synagogue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בית כנסת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איצטדיון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בית ספר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Ivrit game</dc:title>
  <dcterms:created xsi:type="dcterms:W3CDTF">2021-10-11T09:57:10Z</dcterms:created>
  <dcterms:modified xsi:type="dcterms:W3CDTF">2021-10-11T09:57:10Z</dcterms:modified>
</cp:coreProperties>
</file>