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Ivy &amp; Bean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paleontologist    </w:t>
      </w:r>
      <w:r>
        <w:t xml:space="preserve">   apology    </w:t>
      </w:r>
      <w:r>
        <w:t xml:space="preserve">   dig    </w:t>
      </w:r>
      <w:r>
        <w:t xml:space="preserve">   nancy    </w:t>
      </w:r>
      <w:r>
        <w:t xml:space="preserve">   friends    </w:t>
      </w:r>
      <w:r>
        <w:t xml:space="preserve">   octopus    </w:t>
      </w:r>
      <w:r>
        <w:t xml:space="preserve">   spoon    </w:t>
      </w:r>
      <w:r>
        <w:t xml:space="preserve">   straws    </w:t>
      </w:r>
      <w:r>
        <w:t xml:space="preserve">   secrets    </w:t>
      </w:r>
      <w:r>
        <w:t xml:space="preserve">   worldrecord    </w:t>
      </w:r>
      <w:r>
        <w:t xml:space="preserve">   book    </w:t>
      </w:r>
      <w:r>
        <w:t xml:space="preserve">   mud    </w:t>
      </w:r>
      <w:r>
        <w:t xml:space="preserve">   dinosaur    </w:t>
      </w:r>
      <w:r>
        <w:t xml:space="preserve">   bones    </w:t>
      </w:r>
      <w:r>
        <w:t xml:space="preserve">   scream    </w:t>
      </w:r>
      <w:r>
        <w:t xml:space="preserve">   Bean    </w:t>
      </w:r>
      <w:r>
        <w:t xml:space="preserve">   Ivy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Ivy &amp; Bean </dc:title>
  <dcterms:created xsi:type="dcterms:W3CDTF">2021-10-11T09:57:53Z</dcterms:created>
  <dcterms:modified xsi:type="dcterms:W3CDTF">2021-10-11T09:57:53Z</dcterms:modified>
</cp:coreProperties>
</file>