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Ivy + Bean: take care of the babysitter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isaiah    </w:t>
      </w:r>
      <w:r>
        <w:t xml:space="preserve">   prairie    </w:t>
      </w:r>
      <w:r>
        <w:t xml:space="preserve">   disaster    </w:t>
      </w:r>
      <w:r>
        <w:t xml:space="preserve">   books    </w:t>
      </w:r>
      <w:r>
        <w:t xml:space="preserve">   mound    </w:t>
      </w:r>
      <w:r>
        <w:t xml:space="preserve">   Sophie w    </w:t>
      </w:r>
      <w:r>
        <w:t xml:space="preserve">   SOS    </w:t>
      </w:r>
      <w:r>
        <w:t xml:space="preserve">   babysitter    </w:t>
      </w:r>
      <w:r>
        <w:t xml:space="preserve">   escape    </w:t>
      </w:r>
      <w:r>
        <w:t xml:space="preserve">   stuck    </w:t>
      </w:r>
      <w:r>
        <w:t xml:space="preserve">   dirty    </w:t>
      </w:r>
      <w:r>
        <w:t xml:space="preserve">   prisoner    </w:t>
      </w:r>
      <w:r>
        <w:t xml:space="preserve">   makeup    </w:t>
      </w:r>
      <w:r>
        <w:t xml:space="preserve">   volcano    </w:t>
      </w:r>
      <w:r>
        <w:t xml:space="preserve">   locked in    </w:t>
      </w:r>
      <w:r>
        <w:t xml:space="preserve">   crawl space    </w:t>
      </w:r>
      <w:r>
        <w:t xml:space="preserve">   Nancy    </w:t>
      </w:r>
      <w:r>
        <w:t xml:space="preserve">   Ivy    </w:t>
      </w:r>
      <w:r>
        <w:t xml:space="preserve">   Bean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+ Bean: take care of the babysitter</dc:title>
  <dcterms:created xsi:type="dcterms:W3CDTF">2021-10-11T09:57:59Z</dcterms:created>
  <dcterms:modified xsi:type="dcterms:W3CDTF">2021-10-11T09:57:59Z</dcterms:modified>
</cp:coreProperties>
</file>