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Ivy Leaf Friendship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Light    </w:t>
      </w:r>
      <w:r>
        <w:t xml:space="preserve">   Unity    </w:t>
      </w:r>
      <w:r>
        <w:t xml:space="preserve">   Conductress    </w:t>
      </w:r>
      <w:r>
        <w:t xml:space="preserve">   Chaplin    </w:t>
      </w:r>
      <w:r>
        <w:t xml:space="preserve">   Chapter    </w:t>
      </w:r>
      <w:r>
        <w:t xml:space="preserve">   Degree    </w:t>
      </w:r>
      <w:r>
        <w:t xml:space="preserve">   Dwell    </w:t>
      </w:r>
      <w:r>
        <w:t xml:space="preserve">   East    </w:t>
      </w:r>
      <w:r>
        <w:t xml:space="preserve">   Esther    </w:t>
      </w:r>
      <w:r>
        <w:t xml:space="preserve">   Friendship    </w:t>
      </w:r>
      <w:r>
        <w:t xml:space="preserve">   Hattipha    </w:t>
      </w:r>
      <w:r>
        <w:t xml:space="preserve">   Kingdom    </w:t>
      </w:r>
      <w:r>
        <w:t xml:space="preserve">   Love    </w:t>
      </w:r>
      <w:r>
        <w:t xml:space="preserve">   Oziel    </w:t>
      </w:r>
      <w:r>
        <w:t xml:space="preserve">   Queen    </w:t>
      </w:r>
      <w:r>
        <w:t xml:space="preserve">   Rahab    </w:t>
      </w:r>
      <w:r>
        <w:t xml:space="preserve">   Ray    </w:t>
      </w:r>
      <w:r>
        <w:t xml:space="preserve">   Secretary    </w:t>
      </w:r>
      <w:r>
        <w:t xml:space="preserve">   Sentinal    </w:t>
      </w:r>
      <w:r>
        <w:t xml:space="preserve">   Septer    </w:t>
      </w:r>
      <w:r>
        <w:t xml:space="preserve">   Star    </w:t>
      </w:r>
      <w:r>
        <w:t xml:space="preserve">   Wecome    </w:t>
      </w:r>
      <w:r>
        <w:t xml:space="preserve">   WorthyMatron    </w:t>
      </w:r>
      <w:r>
        <w:t xml:space="preserve">   Worthypatron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Leaf Friendship</dc:title>
  <dcterms:created xsi:type="dcterms:W3CDTF">2021-10-11T09:56:58Z</dcterms:created>
  <dcterms:modified xsi:type="dcterms:W3CDTF">2021-10-11T09:56:58Z</dcterms:modified>
</cp:coreProperties>
</file>